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b7cf" w14:textId="da0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25/2-VIII "2025-2027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25/2-VIII "2025-2027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205745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865 343,3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74 775,0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790 568,3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905 401,7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-40 058,4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40 058,4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40 058,4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Ақжар ауылдық округ бюджетіне аудандық бюджеттен 675 841,3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40 058,4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шешімнің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