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eee7" w14:textId="b03e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әкімдігінің 2020 жылғы 1 қазандағы № 673 "Тарбағатай ауданының елді мекендерінде салық салу объектісінің орналасқан жерін ескеретін аймаққа бөлу коэффициенттерін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2025 жылғы 5 желтоқсандағы № 288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Тарбағатай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ауданы әкімдігінің 2020 жылғы 1 қазандағы № 673 "Тарбағатай ауданының елді мекендерінде салық салу объектісінің орналасқан жерін ескеретін аймаққа бөлу коэффициенттерін бекіту туралы" (нормативтік құқықтық актілерді мемлекеттік тіркеу тізілімінде № 147529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жетекшілік ететін Тарбағатай ауданы әкімінің орынбасарына жүктелсін.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"Қазақстан Республикасы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Министірлігінің мемлекеттік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Комитеті Шығыс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мемлекеттік кірістер департаментінің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Тарбағатай ауданы бойынша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басқармасы" 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мемлекттік мекемесінің басшысы К. Умаров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2025жыл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елді мекендерінде салық салу объектісінің орналасқан жерін ескеретін аймаққа бөлу коэффициенті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р/c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Байтоғас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Маңырақ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Маңырақ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Ахметбұлак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Жанғызтал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Ақмектеп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Шолақорда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Жолкурылыс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