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323" w14:textId="3de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Тұғыл ауылдық округі Тұғыл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ығыс Қазақстан облысы Тарбағатай ауданы әкімдігінің 2025 жылғы 23 желтоқсандағы № 317 бірлескен қаулысы және Шығыс Қазақстан облысы Тарбағатай аудандық мәслихатының 2025 жылғы 23 желтоқсандағы № 36/12-VIII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Тарбағатай ауданының әкімдігі ҚАУЛЫ ЕТЕДІ және Шығыс Қазақстан облысы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ауданының Тұғыл ауылдық округі Тұғыл ауылының жалпы алаңы 614,8191 гектар шекарасы (шегі)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жетекшілік ететін Тарбағатай ауданы әкімінің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әкімдіктің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317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36/12-VIII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Тарбағатай ауданы Тұғыл ауылының шекарасы (шегі)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