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dd11" w14:textId="056d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аумағында бөлшек салықтың арнаулы салық режимін қолдану кезінде салық ставкасының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23 маусымдағы № 39/15-VIII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2026 жылдың 1 қаңтарынан бастап қолданысқа енгізіледі және ресми жариялануға тиіс.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