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57ca" w14:textId="0b55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2024 жылғы 25 желтоқсандағы № 31/4-VІII "2025-2027 жылдарға арналған Күршім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2025 жылғы 23 маусымдағы № 39/11-VIII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"2025-2027 жылдарға арналған Күршім ауданының бюджеті туралы" 2024 жылғы 25 желтоқсандағы № 31/4-VIІІ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- 6598506,5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- 1016244,0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- 18745,0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- 2140,0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- 5561377,5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- 6697286,9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- 115256,0 мың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- 190702,0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- 75446,0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- 214036,4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- 214036,4 мың теңге: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- 190702,0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- 75446,0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- 98780,4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39/11-VІIІ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31/4-VІІI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5561186,2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 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- 214036,4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түсуімдері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