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d317" w14:textId="086d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Сарыөлең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18 желтоқсандағы № 48/8-VIII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ауданының Сарыөлең ауылдық округінің 2026-2028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- 184225,0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- 12548,0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- 171677,0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- 184225,0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 мың теңге.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48/8-VIІI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48/8-VIІI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48/8-VIІI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