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e914" w14:textId="640e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Маралды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Маралды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- 85304,0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- 80984,0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