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751a" w14:textId="c497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Қалғұты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Қалғұты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- 116479,0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