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e36f" w14:textId="103e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2025 жылғы 18 желтоқсандағы № 48/4-VIII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негізінде, Күршім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ауданының Күршім ауылдық округінің 2026-2028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- 338310,0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- 185510,0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- 338310,0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48/4-VІII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Күршім ауылдық округінің 2028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