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156c" w14:textId="b791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- 103224,0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50/2-VIII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