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7d56" w14:textId="b097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- 4348745,0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- 1531043,0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- 2785575,0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- 4483348,4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- 114018,0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- 205438,0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- 248621,4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- 248621,4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- 205438,0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- 134603,4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 11.02.2026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2026 жылға берілген субвенция көлемі 2124992,0 мың теңге, 2027 жылға 2124992,0 мың теңге, 2028 жылға 2124992,0 мың теңге сомасында аудандық бюджетте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"2026-2028 жылдарға арналған облыстық бюджет туралы" 2025 жылғы 9 желтоқсандағы № 26/206-VІІI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2026 жылға арналған әлеуметтік салық, жеке табыс салығы бойынша кірістерді бөлу нормативтері 100 пайыз орындауға қабылдансын.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2026 жылға арналған резерві 35144,0 мың теңге сомасында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бюджеттен бөлінген 179278,0 мың теңге ағымдағы нысаналы трансферттер қарастырылсын.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республикалық бюджеттен бөлінген 439924,0 мың теңге дамуға арналған нысаналы трансферттер қарастырылсын.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республикалық бюджеттен бөлінген мамандарға әлеуметтік қолдау шараларын көрсетуге 205438,0 мың теңгеге кредиттер қарастырылсын.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 11.02.2026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