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55e1" w14:textId="4915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2025-2027 жылдарға арналған бюджеті туралы" Күршім аудандық мәслихатының 2024 жылғы 25 желтоқсандағы № 32/5-VІII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1.Күршім аудандық мәслихатының 2024 жылғы 25 желтоқсандағы № 32/5-VIIІ "Қалғұты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-78054,0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- 29399,0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- 78462,3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- 408,3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- 408,3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- 408,3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- 408,3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