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ec5a" w14:textId="9ac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2025-2027 жылдарға арналған бюджеті туралы" Күршім аудандық мәслихатының 2024 жылғы 25 желтоқсандағы № 32/4-VІII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28 қарашадағы № 46/4-VIII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32/4-VIІI "Күршім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- 766457,3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- 161652,0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- 604805,3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- 772221,0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- 5763,7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- 5763,7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