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6bfe" w14:textId="fc56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2024 жылғы 25 желтоқсандағы № 31/4-VІII "2025-2027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28 қарашадағы № 45/4-VIII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"2025-2027 жылдарға арналған Күршім ауданының бюджеті туралы" 2024 жылғы 25 желтоқсандағы № 31/4-VIІІ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- 7434428,8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- 1431327,0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- 32086,0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- 3716,0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- 5967299,8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- 7567312,2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- 115256,0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- 190702,0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- 75446,0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- 248139,4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- 248139,4 мың теңге: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- 224805,0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- 75446,0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- 98780,4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45/4-VІIІ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5967108,5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