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12a6" w14:textId="7221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аудандық мәслихатының шешімінің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ауданының аумағында бөлшек салықтың арнаулы салық режимін қолдану кезінде салық ставкасының мөлшерін төмендету туралы" Күршім аудандық мәслихатының 2025 жылғы 23 маусымдағы № 39/15-VIII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