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12abe" w14:textId="4012a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"Сарыөлең ауылдық округінің 2025-2027 жылдарға арналған бюджеті туралы" Күршім аудандық мәслихатының 2024 жылғы 25 желтоқсандағы № 32/8-VІII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2025 жылғы 29 қазандағы № 44/8-VIII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2024 жылғы 25 желтоқсандағы № 32/8-VІII "Сарыөлең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Сарыөлең ауылдық округінің 2025-2027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- 170674,0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- 13468,0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- 73,0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- 157133,0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- 171617,0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- 943,0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- 943,0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- 943,0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- 943,0 мың теңге.";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29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44/8-VІII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32/8-VІII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Сарыөлең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басқаларды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54393,0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