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9d6d" w14:textId="83f9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2025-2027 жылдарға арналған бюджеті туралы" Күршім аудандық мәслихатының 2024 жылғы 25 желтоқсандағы № 32/5-VІII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29 қазандағы № 44/5-VIII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32/5-VIIІ "Қалғұты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- 75510,0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- 26855,0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- 75918,3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- 408,3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- 408,3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- 408,3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- 408,3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