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ae5f" w14:textId="764a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2025-2027 жылдарға арналған бюджеті туралы" Күршім аудандық мәслихатының 2024 жылғы 25 желтоқсандағы № 32/4-VІII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29 қазандағы № 44/4-VIII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32/4-VIІI "Күршім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- 653797,3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- 161652,0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- 492115,3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- 659531,0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- 5763,7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- 5763,7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- 5763,7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- 5763,7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