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99b0" w14:textId="fc99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2024 жылғы 25 желтоқсандағы № 31/4-VІII "2025-2027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29 қазандағы № 43/2-VIII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"2025-2027 жылдарға арналған Күршім ауданының бюджеті туралы" 2024 жылғы 25 желтоқсандағы № 31/4-VIІІ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- 7417732,8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- 1357850,0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- 27139,0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- 2140,0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- 6030603,8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- 7550616,2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- 115256,0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- 190702,0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- 75446,0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- 248139,4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- 248139,4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- 224805,0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- 75446,0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- 98780,4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6030412,5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