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1dee" w14:textId="8c4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2025-2027 жылдарға арналған бюджеті туралы" Күршім аудандық мәслихатының 2024 жылғы 25 желтоқсандағы № 32/6-VІII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32/6-VIІI "Құйған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- 106617,0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- 10420,0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- 96041,0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- 109639,0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- 3022,0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