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f7e1" w14:textId="26ef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"Құйған ауылдық округінің 2025-2027 жылдарға арналған бюджеті туралы" Күршім аудандық мәслихатының 2024 жылғы 25 желтоқсандағы № 32/6-VІII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2025 жылғы 23 маусымдағы № 40/5-VIII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2024 жылғы 25 желтоқсандағы № 32/6-VIІI "Құйған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Құйған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- 103617,0 мың теңге, 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- 7420,0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- 156,0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- 96041,0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- 106639,0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- 3022,0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- 3022,0 мың теңге, оның ішінде: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- 3022,0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- 3022,0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23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40/5-VIIІ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32/6-VII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Құйған ауылдық округінің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44222,0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