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2e4a" w14:textId="4b82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"Балықшы ауылдық округінің 2025-2027 жылдарға арналған бюджеті туралы" Күршім аудандық мәслихатының 2024 жылғы 25 желтоқсандағы № 32/3-VІII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2025 жылғы 23 маусымдағы № 40/3-VIII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2024 жылғы 25 желтоқсандағы № 32/3-VIIІ "Балықшы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Балықшы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- 163389,0 мың теңге, 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- 12350,0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- 151039,0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- 164317,0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- 928,0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- 928,0 мың теңге, оның ішінде: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- 928,0 мың теңге;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- 928,0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23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40/3-VIІI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32/3-VІII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Балықшы ауылдық округінің 2025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47912,0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