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64ba" w14:textId="7a06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бойынша 2025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13 мамырдағы № 38/4-VIII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Күршім ауданы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42,88 теңге мөлшерінде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