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3b1c1" w14:textId="6b3b1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"Сарыөлең ауылдық округінің 2025-2027 жылдарға арналған бюджеті туралы" Күршім аудандық мәслихатының 2024 жылғы 25 желтоқсандағы № 32/8-VІII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2025 жылғы 22 сәуірдегі № 37/8-VIII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2024 жылғы 25 желтоқсандағы № 32/8-VІII "Сарыөлең ауылдық округінің 2025-2027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Сарыөлең ауылдық округінің 2025-2027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- 149774,0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- 6364,0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- 48,0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- 143362,0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- 150717,0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- 943,0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- 943,0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- 943,0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- 943,0 мың теңге.";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22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37/8-VІII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32/8-VІII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Сарыөлең ауылдық округінің 2025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басқаларды пайдаланудан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54393,0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