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73e7" w14:textId="3147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2025-2027 жылдарға арналған бюджеті туралы" Күршім аудандық мәслихатының 2024 жылғы 25 желтоқсандағы № 32/5-VІII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32/5-VIIІ "Қалғұты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- 74260,0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- 26705,0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- 74668,3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- 408,3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- 408,3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- 408,3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- 408,3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