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8e42" w14:textId="e9f8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2025-2027 жылдарға арналған бюджеті туралы" Күршім аудандық мәслихатының 2024 жылғы 25 желтоқсандағы № 32/2-VIII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32/2-VIII "Абай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- 219897,0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- 5548,0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- 214349,0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- 221720,3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