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0bd3" w14:textId="7810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Өрел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34/372-VIII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77 298,0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19 188,0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17 045,0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41 065,0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77 298,0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