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674f" w14:textId="5d56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Жамбыл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2025 жылғы 23 желтоқсандағы № 34/369-VIII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73-1,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тармақшасына, Катонқарағай ауданының мәслихатының 2025 жылғы 18 желтоқсандағы №33/358-VIII "Катонқарағай ауданының 2026-2028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ШЕШІМ ҚАБЫЛДАДЫ: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59 292,0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54 180,0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59 292,0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34/369 –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34/369 –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34/369 –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