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45a5" w14:textId="f984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Аққайнар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34/366-VIII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102788,0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36/396-VIII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36/396-VIII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деңгейдегі бюджеттің заңнама өзгертулеріне байланысты туындаған шығыстарды өтеу мақсатындағы төменгі деңгейдегі бюджеттен жоғары деңгейдегі бюджетке берілетін нысаналы ағымдық трансферттер.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