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12a1" w14:textId="ec11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ауданында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2025 жылғы 28 қарашадағы № 31/352-VIII шешімі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Салық кодексі" Кодексінің </w:t>
      </w:r>
      <w:r>
        <w:rPr>
          <w:rFonts w:ascii="Times New Roman"/>
          <w:b w:val="false"/>
          <w:i w:val="false"/>
          <w:color w:val="000000"/>
          <w:sz w:val="28"/>
        </w:rPr>
        <w:t>726-бабына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Катонқарағай аудандық мәслихаты ШЕШІМ ҚАБЫЛДАДЫ:</w:t>
      </w:r>
    </w:p>
    <w:bookmarkStart w:name="z8" w:id="0"/>
    <w:p>
      <w:pPr>
        <w:spacing w:after="0"/>
        <w:ind w:left="0"/>
        <w:jc w:val="both"/>
      </w:pPr>
      <w:r>
        <w:rPr>
          <w:rFonts w:ascii="Times New Roman"/>
          <w:b w:val="false"/>
          <w:i w:val="false"/>
          <w:color w:val="000000"/>
          <w:sz w:val="28"/>
        </w:rPr>
        <w:t>
      1. Арнаулы салық режимін оңайлатылған декларация негізінде қолданған кезде, салық төлеуші салық салу объектісіне есепті салық кезеңі үшін өз бетінше мөлшерлемені қолдану арқылы есептейтін, төлем көзінен ұсталған салықтарды қоспағанда, корпоративтік немесе жеке табыс салығының мөлшерлемесі Катонқарағай ауданы бойынша 4 (төрт) пайыздан 2 (екі) пайызға төмендетілсін.</w:t>
      </w:r>
    </w:p>
    <w:bookmarkEnd w:id="0"/>
    <w:bookmarkStart w:name="z9" w:id="1"/>
    <w:p>
      <w:pPr>
        <w:spacing w:after="0"/>
        <w:ind w:left="0"/>
        <w:jc w:val="both"/>
      </w:pPr>
      <w:r>
        <w:rPr>
          <w:rFonts w:ascii="Times New Roman"/>
          <w:b w:val="false"/>
          <w:i w:val="false"/>
          <w:color w:val="000000"/>
          <w:sz w:val="28"/>
        </w:rPr>
        <w:t>
      2. Осы шешім 2026 жылдың 1 қаңтардан бастап қолданысқа енгізіледі және ресми жариялануға жатады.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