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cf19e2" w14:textId="ccf19e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Катонқарағай аудандық мәслихатының 2024 жылғы 27 желтоқсандағы "2025-2027 жылдарға арналған Ақсу ауылдық округінің бюджеті туралы" № 24/274–VІІI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Катонқарағай аудандық мәслихатының 2025 жылғы 14 қарашадағы № 31/344-VIII шешімі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ЗҚАИ-ның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Осы шешімнің қолданысқа енгізілу тәртібін </w:t>
      </w:r>
      <w:r>
        <w:rPr>
          <w:rFonts w:ascii="Times New Roman"/>
          <w:b w:val="false"/>
          <w:i w:val="false"/>
          <w:color w:val="ff0000"/>
          <w:sz w:val="28"/>
        </w:rPr>
        <w:t>2-т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қараңыз.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Катонқарағай аудандық мәслихаты ШЕШІМ ҚАБЫЛДАДЫ:  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"2025-2027 жылдарға арналған Ақсу ауылдық округінің бюджеті туралы" Катонқарағай аудандық мәслихатының 2024 жылғы 27 желтоқсандағы №24/274-VIII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"1.2025-2027 жылдарға арналған Аксу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келесі көлемдерде бекiтiлсiн: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87561,0 мың теңге, оның iшiнде: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- 7476,0 мың теңге;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0,0 мың теңге;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0,0 мың теңге;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– 80085,0 мың теңге;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87561,0мың теңге;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0,0 мың теңге, оның ішінде: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операциялар бойынша сальдо – 0,0 мың теңге, оның ішінде: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мың теңге;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0,0мың теңге;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–0,0 мың теңге: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0,0 мың теңге.".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Аудандық мәслихаттың шешімімен бекітілген </w:t>
      </w:r>
      <w:r>
        <w:rPr>
          <w:rFonts w:ascii="Times New Roman"/>
          <w:b w:val="false"/>
          <w:i w:val="false"/>
          <w:color w:val="000000"/>
          <w:sz w:val="28"/>
        </w:rPr>
        <w:t>1-қосымша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2025 жылғы 1 қаңтардан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Катонқарағай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Болаев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Катонқарағай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2025 жылғы 14 қарашадағы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31/344 – VIІI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Катонқарағай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2024 жылғы 27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24/273 – VIІI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33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Ақсу ауылдық округінің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кірістер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80085,0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қаржыландыру (профицитін пайдалану)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