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779" w14:textId="6bc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24/278–VIII "2025-2027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12 қыркүйектегі № 30/337-VIII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Коробиха ауылдық округінің бюджеті туралы" Катонқарағай аудандық мәслихатының 2023 жылғы 27 желтоқсандағы № 24/278–VIII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133 168,0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11 175,0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121 993,0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135 839,8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- 2 671,8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2 671,8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№30/337-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