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b6f" w14:textId="69bd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24/277 -VIII "2025-2027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12 қыркүйектегі № 30/336-VIII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Катонқарағай ауылдық округінің бюджеті туралы Катонқарағай аудандық мәслихатының 2024 жылғы 27 желтоқсандағы № 24/276-VIII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453962,2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391962,2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460462,4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- 6500,2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–6500,2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6500,2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№30/336 -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