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1ddc6" w14:textId="fd1d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№24/275-VIII "2025-2027 жылдарға арналған Белқарағай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12 қыркүйектегі № 30/335-VIII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Белқарағай ауылдық округінің бюджеті туралы" Катонқарағай аудандық мәслихатының 2024 жылғы 27 желтоқсандағы №24/275-VIII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Белқарағай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85395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7350,0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78045,0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–88395,0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активтерiмен жасалатын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Қаржылық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-3000,0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3000,0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3000,0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№30/335-VIII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№24/275-VIII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Белқарағай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активтерiмен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