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0a696e" w14:textId="a0a696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Катонқарағай аудандық мәслихатының 2024 жылғы 20 желтоқсандағы № 23/267- VІII "2025-2027 жылдарға арналған Катонқарағай ауданының бюджеті туралы" шешіміне өзгерістер мен толықтырулар енгізу туралы</w:t>
      </w:r>
    </w:p>
    <w:p>
      <w:pPr>
        <w:spacing w:after="0"/>
        <w:ind w:left="0"/>
        <w:jc w:val="both"/>
      </w:pPr>
      <w:r>
        <w:rPr>
          <w:rFonts w:ascii="Times New Roman"/>
          <w:b w:val="false"/>
          <w:i w:val="false"/>
          <w:color w:val="000000"/>
          <w:sz w:val="28"/>
        </w:rPr>
        <w:t>Шығыс Қазақстан облысы Катонқарағай аудандық мәслихатының 2025 жылғы 29 тамыздағы № 29/328-VIII шешімі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Осы шешімнің қолданысқа енгізілу тәртібін </w:t>
      </w:r>
      <w:r>
        <w:rPr>
          <w:rFonts w:ascii="Times New Roman"/>
          <w:b w:val="false"/>
          <w:i w:val="false"/>
          <w:color w:val="ff0000"/>
          <w:sz w:val="28"/>
        </w:rPr>
        <w:t>2-т</w:t>
      </w:r>
      <w:r>
        <w:rPr>
          <w:rFonts w:ascii="Times New Roman"/>
          <w:b w:val="false"/>
          <w:i w:val="false"/>
          <w:color w:val="ff0000"/>
          <w:sz w:val="28"/>
        </w:rPr>
        <w:t xml:space="preserve"> қараңыз.</w:t>
      </w:r>
    </w:p>
    <w:bookmarkStart w:name="z7" w:id="0"/>
    <w:p>
      <w:pPr>
        <w:spacing w:after="0"/>
        <w:ind w:left="0"/>
        <w:jc w:val="both"/>
      </w:pPr>
      <w:r>
        <w:rPr>
          <w:rFonts w:ascii="Times New Roman"/>
          <w:b w:val="false"/>
          <w:i w:val="false"/>
          <w:color w:val="000000"/>
          <w:sz w:val="28"/>
        </w:rPr>
        <w:t>
      Катонқарағай аудандық мәслихаты ШЕШІМ ҚАБЫЛДАДЫ:</w:t>
      </w:r>
    </w:p>
    <w:bookmarkEnd w:id="0"/>
    <w:bookmarkStart w:name="z8" w:id="1"/>
    <w:p>
      <w:pPr>
        <w:spacing w:after="0"/>
        <w:ind w:left="0"/>
        <w:jc w:val="both"/>
      </w:pPr>
      <w:r>
        <w:rPr>
          <w:rFonts w:ascii="Times New Roman"/>
          <w:b w:val="false"/>
          <w:i w:val="false"/>
          <w:color w:val="000000"/>
          <w:sz w:val="28"/>
        </w:rPr>
        <w:t xml:space="preserve">
      1. Катонқарағай аудандық мәслихатының 2024 жылғы 20 желтоқсандағы № 23/267-VІII "2025-2027 жылдарға арналған Катонқарағай ауданының бюджеті туралы"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келесі редакцияда жазылсын:</w:t>
      </w:r>
    </w:p>
    <w:bookmarkStart w:name="z10" w:id="2"/>
    <w:p>
      <w:pPr>
        <w:spacing w:after="0"/>
        <w:ind w:left="0"/>
        <w:jc w:val="both"/>
      </w:pPr>
      <w:r>
        <w:rPr>
          <w:rFonts w:ascii="Times New Roman"/>
          <w:b w:val="false"/>
          <w:i w:val="false"/>
          <w:color w:val="000000"/>
          <w:sz w:val="28"/>
        </w:rPr>
        <w:t xml:space="preserve">
      "1.2025-2027 жылдарға арналған Катонқарағай ауданының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 қосымшаларға</w:t>
      </w:r>
      <w:r>
        <w:rPr>
          <w:rFonts w:ascii="Times New Roman"/>
          <w:b w:val="false"/>
          <w:i w:val="false"/>
          <w:color w:val="000000"/>
          <w:sz w:val="28"/>
        </w:rPr>
        <w:t xml:space="preserve"> сәйкес, соның ішінде 2025 жылға мынадай көлемдерде бекітілсін:</w:t>
      </w:r>
    </w:p>
    <w:bookmarkEnd w:id="2"/>
    <w:bookmarkStart w:name="z11" w:id="3"/>
    <w:p>
      <w:pPr>
        <w:spacing w:after="0"/>
        <w:ind w:left="0"/>
        <w:jc w:val="both"/>
      </w:pPr>
      <w:r>
        <w:rPr>
          <w:rFonts w:ascii="Times New Roman"/>
          <w:b w:val="false"/>
          <w:i w:val="false"/>
          <w:color w:val="000000"/>
          <w:sz w:val="28"/>
        </w:rPr>
        <w:t>
      1) кірістер –6 373 821,1 мың теңге, соның ішінде:</w:t>
      </w:r>
    </w:p>
    <w:bookmarkEnd w:id="3"/>
    <w:bookmarkStart w:name="z12" w:id="4"/>
    <w:p>
      <w:pPr>
        <w:spacing w:after="0"/>
        <w:ind w:left="0"/>
        <w:jc w:val="both"/>
      </w:pPr>
      <w:r>
        <w:rPr>
          <w:rFonts w:ascii="Times New Roman"/>
          <w:b w:val="false"/>
          <w:i w:val="false"/>
          <w:color w:val="000000"/>
          <w:sz w:val="28"/>
        </w:rPr>
        <w:t>
      салықтық түсімдер –2112518,0 мың теңге;</w:t>
      </w:r>
    </w:p>
    <w:bookmarkEnd w:id="4"/>
    <w:bookmarkStart w:name="z13" w:id="5"/>
    <w:p>
      <w:pPr>
        <w:spacing w:after="0"/>
        <w:ind w:left="0"/>
        <w:jc w:val="both"/>
      </w:pPr>
      <w:r>
        <w:rPr>
          <w:rFonts w:ascii="Times New Roman"/>
          <w:b w:val="false"/>
          <w:i w:val="false"/>
          <w:color w:val="000000"/>
          <w:sz w:val="28"/>
        </w:rPr>
        <w:t>
      салықтық емес түсімдер – 89,0 мың теңге;</w:t>
      </w:r>
    </w:p>
    <w:bookmarkEnd w:id="5"/>
    <w:bookmarkStart w:name="z14" w:id="6"/>
    <w:p>
      <w:pPr>
        <w:spacing w:after="0"/>
        <w:ind w:left="0"/>
        <w:jc w:val="both"/>
      </w:pPr>
      <w:r>
        <w:rPr>
          <w:rFonts w:ascii="Times New Roman"/>
          <w:b w:val="false"/>
          <w:i w:val="false"/>
          <w:color w:val="000000"/>
          <w:sz w:val="28"/>
        </w:rPr>
        <w:t>
      негізгі капиталды сатудан түсетін түсімдер – 0,0 мың теңге;</w:t>
      </w:r>
    </w:p>
    <w:bookmarkEnd w:id="6"/>
    <w:bookmarkStart w:name="z15" w:id="7"/>
    <w:p>
      <w:pPr>
        <w:spacing w:after="0"/>
        <w:ind w:left="0"/>
        <w:jc w:val="both"/>
      </w:pPr>
      <w:r>
        <w:rPr>
          <w:rFonts w:ascii="Times New Roman"/>
          <w:b w:val="false"/>
          <w:i w:val="false"/>
          <w:color w:val="000000"/>
          <w:sz w:val="28"/>
        </w:rPr>
        <w:t>
      трансферттер түсімі – 4 261 199,2 мың теңге;</w:t>
      </w:r>
    </w:p>
    <w:bookmarkEnd w:id="7"/>
    <w:bookmarkStart w:name="z16" w:id="8"/>
    <w:p>
      <w:pPr>
        <w:spacing w:after="0"/>
        <w:ind w:left="0"/>
        <w:jc w:val="both"/>
      </w:pPr>
      <w:r>
        <w:rPr>
          <w:rFonts w:ascii="Times New Roman"/>
          <w:b w:val="false"/>
          <w:i w:val="false"/>
          <w:color w:val="000000"/>
          <w:sz w:val="28"/>
        </w:rPr>
        <w:t>
      2) шығындар – 6 804 263,5 мың теңге;</w:t>
      </w:r>
    </w:p>
    <w:bookmarkEnd w:id="8"/>
    <w:bookmarkStart w:name="z17" w:id="9"/>
    <w:p>
      <w:pPr>
        <w:spacing w:after="0"/>
        <w:ind w:left="0"/>
        <w:jc w:val="both"/>
      </w:pPr>
      <w:r>
        <w:rPr>
          <w:rFonts w:ascii="Times New Roman"/>
          <w:b w:val="false"/>
          <w:i w:val="false"/>
          <w:color w:val="000000"/>
          <w:sz w:val="28"/>
        </w:rPr>
        <w:t>
      3) таза бюджеттік кредиттеу – 23 547,0 мың теңге, соның ішінде:</w:t>
      </w:r>
    </w:p>
    <w:bookmarkEnd w:id="9"/>
    <w:bookmarkStart w:name="z18" w:id="10"/>
    <w:p>
      <w:pPr>
        <w:spacing w:after="0"/>
        <w:ind w:left="0"/>
        <w:jc w:val="both"/>
      </w:pPr>
      <w:r>
        <w:rPr>
          <w:rFonts w:ascii="Times New Roman"/>
          <w:b w:val="false"/>
          <w:i w:val="false"/>
          <w:color w:val="000000"/>
          <w:sz w:val="28"/>
        </w:rPr>
        <w:t>
      бюджеттік кредиттер – 104 198,0 мың теңге;</w:t>
      </w:r>
    </w:p>
    <w:bookmarkEnd w:id="10"/>
    <w:bookmarkStart w:name="z19" w:id="11"/>
    <w:p>
      <w:pPr>
        <w:spacing w:after="0"/>
        <w:ind w:left="0"/>
        <w:jc w:val="both"/>
      </w:pPr>
      <w:r>
        <w:rPr>
          <w:rFonts w:ascii="Times New Roman"/>
          <w:b w:val="false"/>
          <w:i w:val="false"/>
          <w:color w:val="000000"/>
          <w:sz w:val="28"/>
        </w:rPr>
        <w:t>
      бюджеттік кредиттерді өтеу – 80 651,0 мың теңге;</w:t>
      </w:r>
    </w:p>
    <w:bookmarkEnd w:id="11"/>
    <w:bookmarkStart w:name="z20" w:id="12"/>
    <w:p>
      <w:pPr>
        <w:spacing w:after="0"/>
        <w:ind w:left="0"/>
        <w:jc w:val="both"/>
      </w:pPr>
      <w:r>
        <w:rPr>
          <w:rFonts w:ascii="Times New Roman"/>
          <w:b w:val="false"/>
          <w:i w:val="false"/>
          <w:color w:val="000000"/>
          <w:sz w:val="28"/>
        </w:rPr>
        <w:t>
      4) қаржы активтерімен операциялар бойынша сальдо – 0,0 мың теңге, соның ішінде:</w:t>
      </w:r>
    </w:p>
    <w:bookmarkEnd w:id="12"/>
    <w:bookmarkStart w:name="z21" w:id="13"/>
    <w:p>
      <w:pPr>
        <w:spacing w:after="0"/>
        <w:ind w:left="0"/>
        <w:jc w:val="both"/>
      </w:pPr>
      <w:r>
        <w:rPr>
          <w:rFonts w:ascii="Times New Roman"/>
          <w:b w:val="false"/>
          <w:i w:val="false"/>
          <w:color w:val="000000"/>
          <w:sz w:val="28"/>
        </w:rPr>
        <w:t>
      қаржы активтерін сатып алу – 0,0 мың теңге;</w:t>
      </w:r>
    </w:p>
    <w:bookmarkEnd w:id="13"/>
    <w:bookmarkStart w:name="z22" w:id="14"/>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bookmarkEnd w:id="14"/>
    <w:bookmarkStart w:name="z23" w:id="15"/>
    <w:p>
      <w:pPr>
        <w:spacing w:after="0"/>
        <w:ind w:left="0"/>
        <w:jc w:val="both"/>
      </w:pPr>
      <w:r>
        <w:rPr>
          <w:rFonts w:ascii="Times New Roman"/>
          <w:b w:val="false"/>
          <w:i w:val="false"/>
          <w:color w:val="000000"/>
          <w:sz w:val="28"/>
        </w:rPr>
        <w:t>
      5) бюджет тапшылығы (профициті) – -453 989,4 мың теңге;</w:t>
      </w:r>
    </w:p>
    <w:bookmarkEnd w:id="15"/>
    <w:bookmarkStart w:name="z24" w:id="16"/>
    <w:p>
      <w:pPr>
        <w:spacing w:after="0"/>
        <w:ind w:left="0"/>
        <w:jc w:val="both"/>
      </w:pPr>
      <w:r>
        <w:rPr>
          <w:rFonts w:ascii="Times New Roman"/>
          <w:b w:val="false"/>
          <w:i w:val="false"/>
          <w:color w:val="000000"/>
          <w:sz w:val="28"/>
        </w:rPr>
        <w:t>
      6) бюджет тапшылығын қаржыландыру (профицитін пайдалану) – 453 989,4 мың теңге:</w:t>
      </w:r>
    </w:p>
    <w:bookmarkEnd w:id="16"/>
    <w:bookmarkStart w:name="z25" w:id="17"/>
    <w:p>
      <w:pPr>
        <w:spacing w:after="0"/>
        <w:ind w:left="0"/>
        <w:jc w:val="both"/>
      </w:pPr>
      <w:r>
        <w:rPr>
          <w:rFonts w:ascii="Times New Roman"/>
          <w:b w:val="false"/>
          <w:i w:val="false"/>
          <w:color w:val="000000"/>
          <w:sz w:val="28"/>
        </w:rPr>
        <w:t>
      қарыздар түсімі – 104198,0 мың теңге;</w:t>
      </w:r>
    </w:p>
    <w:bookmarkEnd w:id="17"/>
    <w:bookmarkStart w:name="z26" w:id="18"/>
    <w:p>
      <w:pPr>
        <w:spacing w:after="0"/>
        <w:ind w:left="0"/>
        <w:jc w:val="both"/>
      </w:pPr>
      <w:r>
        <w:rPr>
          <w:rFonts w:ascii="Times New Roman"/>
          <w:b w:val="false"/>
          <w:i w:val="false"/>
          <w:color w:val="000000"/>
          <w:sz w:val="28"/>
        </w:rPr>
        <w:t>
      қарыздарды өтеу – 80 651,0 мың теңге;</w:t>
      </w:r>
    </w:p>
    <w:bookmarkEnd w:id="18"/>
    <w:bookmarkStart w:name="z27" w:id="19"/>
    <w:p>
      <w:pPr>
        <w:spacing w:after="0"/>
        <w:ind w:left="0"/>
        <w:jc w:val="both"/>
      </w:pPr>
      <w:r>
        <w:rPr>
          <w:rFonts w:ascii="Times New Roman"/>
          <w:b w:val="false"/>
          <w:i w:val="false"/>
          <w:color w:val="000000"/>
          <w:sz w:val="28"/>
        </w:rPr>
        <w:t>
      бюджет қаражатының пайдаланылатын қалдықтары – 430 442,4 мың теңге."</w:t>
      </w:r>
    </w:p>
    <w:bookmarkEnd w:id="19"/>
    <w:bookmarkStart w:name="z28" w:id="20"/>
    <w:p>
      <w:pPr>
        <w:spacing w:after="0"/>
        <w:ind w:left="0"/>
        <w:jc w:val="both"/>
      </w:pPr>
      <w:r>
        <w:rPr>
          <w:rFonts w:ascii="Times New Roman"/>
          <w:b w:val="false"/>
          <w:i w:val="false"/>
          <w:color w:val="000000"/>
          <w:sz w:val="28"/>
        </w:rPr>
        <w:t xml:space="preserve">
      Аудандық мәслихаттың шешімімен бекітілген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 қосымшасы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 қосымшаларына</w:t>
      </w:r>
      <w:r>
        <w:rPr>
          <w:rFonts w:ascii="Times New Roman"/>
          <w:b w:val="false"/>
          <w:i w:val="false"/>
          <w:color w:val="000000"/>
          <w:sz w:val="28"/>
        </w:rPr>
        <w:t xml:space="preserve"> сәйкес жаңа редакцияда жазылсын.</w:t>
      </w:r>
    </w:p>
    <w:bookmarkEnd w:id="20"/>
    <w:bookmarkStart w:name="z29" w:id="21"/>
    <w:p>
      <w:pPr>
        <w:spacing w:after="0"/>
        <w:ind w:left="0"/>
        <w:jc w:val="both"/>
      </w:pPr>
      <w:r>
        <w:rPr>
          <w:rFonts w:ascii="Times New Roman"/>
          <w:b w:val="false"/>
          <w:i w:val="false"/>
          <w:color w:val="000000"/>
          <w:sz w:val="28"/>
        </w:rPr>
        <w:t>
      2. Осы шешім 2025 жылғы 1 қаңтардан бастап қолданысқа енгізіледі.</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Болаев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аудандық мәслихатының </w:t>
            </w:r>
            <w:r>
              <w:br/>
            </w:r>
            <w:r>
              <w:rPr>
                <w:rFonts w:ascii="Times New Roman"/>
                <w:b w:val="false"/>
                <w:i w:val="false"/>
                <w:color w:val="000000"/>
                <w:sz w:val="20"/>
              </w:rPr>
              <w:t xml:space="preserve">2025 жылғы 29 тамыздағы </w:t>
            </w:r>
            <w:r>
              <w:br/>
            </w:r>
            <w:r>
              <w:rPr>
                <w:rFonts w:ascii="Times New Roman"/>
                <w:b w:val="false"/>
                <w:i w:val="false"/>
                <w:color w:val="000000"/>
                <w:sz w:val="20"/>
              </w:rPr>
              <w:t xml:space="preserve">№ 27/328-VIII шешіміне </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аудандық мәслихатының </w:t>
            </w:r>
            <w:r>
              <w:br/>
            </w:r>
            <w:r>
              <w:rPr>
                <w:rFonts w:ascii="Times New Roman"/>
                <w:b w:val="false"/>
                <w:i w:val="false"/>
                <w:color w:val="000000"/>
                <w:sz w:val="20"/>
              </w:rPr>
              <w:t xml:space="preserve">2024 жылғы 20 желтоқсандағы </w:t>
            </w:r>
            <w:r>
              <w:br/>
            </w:r>
            <w:r>
              <w:rPr>
                <w:rFonts w:ascii="Times New Roman"/>
                <w:b w:val="false"/>
                <w:i w:val="false"/>
                <w:color w:val="000000"/>
                <w:sz w:val="20"/>
              </w:rPr>
              <w:t xml:space="preserve">№ 23/267-VIII шешіміне </w:t>
            </w:r>
            <w:r>
              <w:br/>
            </w:r>
            <w:r>
              <w:rPr>
                <w:rFonts w:ascii="Times New Roman"/>
                <w:b w:val="false"/>
                <w:i w:val="false"/>
                <w:color w:val="000000"/>
                <w:sz w:val="20"/>
              </w:rPr>
              <w:t>1- қосымша</w:t>
            </w:r>
          </w:p>
        </w:tc>
      </w:tr>
    </w:tbl>
    <w:bookmarkStart w:name="z33" w:id="22"/>
    <w:p>
      <w:pPr>
        <w:spacing w:after="0"/>
        <w:ind w:left="0"/>
        <w:jc w:val="left"/>
      </w:pPr>
      <w:r>
        <w:rPr>
          <w:rFonts w:ascii="Times New Roman"/>
          <w:b/>
          <w:i w:val="false"/>
          <w:color w:val="000000"/>
        </w:rPr>
        <w:t xml:space="preserve"> 2025 жылға арналған Катонқарағай ауданының бюджеті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6373821,1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2112518,0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1221953,0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315853,0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760210,0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760210,0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4261214,1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 тұрған мемлекеттiк басқару органдарынан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4261199,2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4261199,2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6804263,5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1110648,0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58202,2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363959,0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297087,0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534604,0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189561,8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341342,2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94630,3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94630,3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орындау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94530,3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403204,7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403204,7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157919,7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957998,0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211840,0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746158,0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746158,0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556468,0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556468,0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324464,0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аумағының қала құрылысын дамыту схемаларын, аудандық (облыстық) маңызы бар қалалардың, кенттердің және өзге де ауылдық елді мекендердің бас жоспарларын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1434807,2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1434807,2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177309,0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 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1236683,2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499588,0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457336,0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457336,0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1506659,3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1506659,3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997122,6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509106,0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қорынан тұрғын үй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-453989,4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453989,4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430442,4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430442,4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430442,4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аудандық мәслихатының </w:t>
            </w:r>
            <w:r>
              <w:br/>
            </w:r>
            <w:r>
              <w:rPr>
                <w:rFonts w:ascii="Times New Roman"/>
                <w:b w:val="false"/>
                <w:i w:val="false"/>
                <w:color w:val="000000"/>
                <w:sz w:val="20"/>
              </w:rPr>
              <w:t xml:space="preserve">2025 жылғы 29 тамыздағы </w:t>
            </w:r>
            <w:r>
              <w:br/>
            </w:r>
            <w:r>
              <w:rPr>
                <w:rFonts w:ascii="Times New Roman"/>
                <w:b w:val="false"/>
                <w:i w:val="false"/>
                <w:color w:val="000000"/>
                <w:sz w:val="20"/>
              </w:rPr>
              <w:t xml:space="preserve">№ 27/328-VIII шешіміне </w:t>
            </w:r>
            <w:r>
              <w:br/>
            </w: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аудандық мәслихатының </w:t>
            </w:r>
            <w:r>
              <w:br/>
            </w:r>
            <w:r>
              <w:rPr>
                <w:rFonts w:ascii="Times New Roman"/>
                <w:b w:val="false"/>
                <w:i w:val="false"/>
                <w:color w:val="000000"/>
                <w:sz w:val="20"/>
              </w:rPr>
              <w:t xml:space="preserve">2024 жылғы 20 желтоқсандағы </w:t>
            </w:r>
            <w:r>
              <w:br/>
            </w:r>
            <w:r>
              <w:rPr>
                <w:rFonts w:ascii="Times New Roman"/>
                <w:b w:val="false"/>
                <w:i w:val="false"/>
                <w:color w:val="000000"/>
                <w:sz w:val="20"/>
              </w:rPr>
              <w:t xml:space="preserve">№ 23/267-VIII шешіміне </w:t>
            </w:r>
            <w:r>
              <w:br/>
            </w:r>
            <w:r>
              <w:rPr>
                <w:rFonts w:ascii="Times New Roman"/>
                <w:b w:val="false"/>
                <w:i w:val="false"/>
                <w:color w:val="000000"/>
                <w:sz w:val="20"/>
              </w:rPr>
              <w:t>4-қосымша</w:t>
            </w:r>
          </w:p>
        </w:tc>
      </w:tr>
    </w:tbl>
    <w:bookmarkStart w:name="z36" w:id="23"/>
    <w:p>
      <w:pPr>
        <w:spacing w:after="0"/>
        <w:ind w:left="0"/>
        <w:jc w:val="left"/>
      </w:pPr>
      <w:r>
        <w:rPr>
          <w:rFonts w:ascii="Times New Roman"/>
          <w:b/>
          <w:i w:val="false"/>
          <w:color w:val="000000"/>
        </w:rPr>
        <w:t xml:space="preserve"> 2025 жылға арналған жергілікті бюджеттен қаржыландырылатын бюджеттік бағдарламалардың тізбесі</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ағымдағы нысаналы трансферттер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орындау шеңберіндегі іс-шаралар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бағынысты мемлекеттік мекемелер мен ұйымдардың күрделі шығыстары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аумағының қала құрылысын дамыту схемаларын, аудандық (облыстық) маңызы бар қалалардың, кенттердің және өзге де ауылдық елді мекендердің бас жоспарларын әзірлеу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 мекендердің көшелерін күрделі және орташа жөндеу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аудандық мәслихатының </w:t>
            </w:r>
            <w:r>
              <w:br/>
            </w:r>
            <w:r>
              <w:rPr>
                <w:rFonts w:ascii="Times New Roman"/>
                <w:b w:val="false"/>
                <w:i w:val="false"/>
                <w:color w:val="000000"/>
                <w:sz w:val="20"/>
              </w:rPr>
              <w:t xml:space="preserve">2025 жылғы 29 тамыздағы </w:t>
            </w:r>
            <w:r>
              <w:br/>
            </w:r>
            <w:r>
              <w:rPr>
                <w:rFonts w:ascii="Times New Roman"/>
                <w:b w:val="false"/>
                <w:i w:val="false"/>
                <w:color w:val="000000"/>
                <w:sz w:val="20"/>
              </w:rPr>
              <w:t xml:space="preserve">№ 27/328-VIII шешіміне </w:t>
            </w:r>
            <w:r>
              <w:br/>
            </w:r>
            <w:r>
              <w:rPr>
                <w:rFonts w:ascii="Times New Roman"/>
                <w:b w:val="false"/>
                <w:i w:val="false"/>
                <w:color w:val="000000"/>
                <w:sz w:val="20"/>
              </w:rPr>
              <w:t>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аудандық мәслихатының </w:t>
            </w:r>
            <w:r>
              <w:br/>
            </w:r>
            <w:r>
              <w:rPr>
                <w:rFonts w:ascii="Times New Roman"/>
                <w:b w:val="false"/>
                <w:i w:val="false"/>
                <w:color w:val="000000"/>
                <w:sz w:val="20"/>
              </w:rPr>
              <w:t xml:space="preserve">2024 жылғы 20 желтоқсандағы </w:t>
            </w:r>
            <w:r>
              <w:br/>
            </w:r>
            <w:r>
              <w:rPr>
                <w:rFonts w:ascii="Times New Roman"/>
                <w:b w:val="false"/>
                <w:i w:val="false"/>
                <w:color w:val="000000"/>
                <w:sz w:val="20"/>
              </w:rPr>
              <w:t xml:space="preserve">№ 23/267-VIII шешіміне </w:t>
            </w:r>
            <w:r>
              <w:br/>
            </w:r>
            <w:r>
              <w:rPr>
                <w:rFonts w:ascii="Times New Roman"/>
                <w:b w:val="false"/>
                <w:i w:val="false"/>
                <w:color w:val="000000"/>
                <w:sz w:val="20"/>
              </w:rPr>
              <w:t>5-қосымша</w:t>
            </w:r>
          </w:p>
        </w:tc>
      </w:tr>
    </w:tbl>
    <w:bookmarkStart w:name="z39" w:id="24"/>
    <w:p>
      <w:pPr>
        <w:spacing w:after="0"/>
        <w:ind w:left="0"/>
        <w:jc w:val="left"/>
      </w:pPr>
      <w:r>
        <w:rPr>
          <w:rFonts w:ascii="Times New Roman"/>
          <w:b/>
          <w:i w:val="false"/>
          <w:color w:val="000000"/>
        </w:rPr>
        <w:t xml:space="preserve"> 2025 жылға арналған аудандық бюджетке облыстық бюджеттен түскен нысаналы ағымдағы трансферттер және даму трансферттері</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2655464,2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421890,0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421890,0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138547,8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283342,2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қала)ауқымындағы төтенше жағдайлардың алдын алу және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242420,0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үй-коммуналдық шаруашылық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земельных отношений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қала)аумағында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1413992,2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қаланың)тұрғын үй-коммуналдық шаруашылық,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1413992,2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177309,0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 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1236683,2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457336,0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457336,0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457336,0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аудандық мәслихатының </w:t>
            </w:r>
            <w:r>
              <w:br/>
            </w:r>
            <w:r>
              <w:rPr>
                <w:rFonts w:ascii="Times New Roman"/>
                <w:b w:val="false"/>
                <w:i w:val="false"/>
                <w:color w:val="000000"/>
                <w:sz w:val="20"/>
              </w:rPr>
              <w:t xml:space="preserve">2025 жылғы 29 тамыздағы </w:t>
            </w:r>
            <w:r>
              <w:br/>
            </w:r>
            <w:r>
              <w:rPr>
                <w:rFonts w:ascii="Times New Roman"/>
                <w:b w:val="false"/>
                <w:i w:val="false"/>
                <w:color w:val="000000"/>
                <w:sz w:val="20"/>
              </w:rPr>
              <w:t xml:space="preserve">№ 27/328-VIII шешіміне </w:t>
            </w:r>
            <w:r>
              <w:br/>
            </w:r>
            <w:r>
              <w:rPr>
                <w:rFonts w:ascii="Times New Roman"/>
                <w:b w:val="false"/>
                <w:i w:val="false"/>
                <w:color w:val="000000"/>
                <w:sz w:val="20"/>
              </w:rPr>
              <w:t>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аудандық мәслихатының </w:t>
            </w:r>
            <w:r>
              <w:br/>
            </w:r>
            <w:r>
              <w:rPr>
                <w:rFonts w:ascii="Times New Roman"/>
                <w:b w:val="false"/>
                <w:i w:val="false"/>
                <w:color w:val="000000"/>
                <w:sz w:val="20"/>
              </w:rPr>
              <w:t xml:space="preserve">2024 жылғы 20 желтоқсандағы </w:t>
            </w:r>
            <w:r>
              <w:br/>
            </w:r>
            <w:r>
              <w:rPr>
                <w:rFonts w:ascii="Times New Roman"/>
                <w:b w:val="false"/>
                <w:i w:val="false"/>
                <w:color w:val="000000"/>
                <w:sz w:val="20"/>
              </w:rPr>
              <w:t xml:space="preserve">№ 23/267-VIII шешіміне </w:t>
            </w:r>
            <w:r>
              <w:br/>
            </w:r>
            <w:r>
              <w:rPr>
                <w:rFonts w:ascii="Times New Roman"/>
                <w:b w:val="false"/>
                <w:i w:val="false"/>
                <w:color w:val="000000"/>
                <w:sz w:val="20"/>
              </w:rPr>
              <w:t>6-қосымша</w:t>
            </w:r>
          </w:p>
        </w:tc>
      </w:tr>
    </w:tbl>
    <w:bookmarkStart w:name="z42" w:id="25"/>
    <w:p>
      <w:pPr>
        <w:spacing w:after="0"/>
        <w:ind w:left="0"/>
        <w:jc w:val="left"/>
      </w:pPr>
      <w:r>
        <w:rPr>
          <w:rFonts w:ascii="Times New Roman"/>
          <w:b/>
          <w:i w:val="false"/>
          <w:color w:val="000000"/>
        </w:rPr>
        <w:t xml:space="preserve"> 2025 жылға арналған аудандық бюджетке республикалық бюджеттен түскен нысаналы ағымдағы және даму трансферттері</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787624,0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737987,0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191829,0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546158,0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546158,0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аудандық мәслихатының </w:t>
            </w:r>
            <w:r>
              <w:br/>
            </w:r>
            <w:r>
              <w:rPr>
                <w:rFonts w:ascii="Times New Roman"/>
                <w:b w:val="false"/>
                <w:i w:val="false"/>
                <w:color w:val="000000"/>
                <w:sz w:val="20"/>
              </w:rPr>
              <w:t xml:space="preserve">2025 жылғы 29 тамыздағы </w:t>
            </w:r>
            <w:r>
              <w:br/>
            </w:r>
            <w:r>
              <w:rPr>
                <w:rFonts w:ascii="Times New Roman"/>
                <w:b w:val="false"/>
                <w:i w:val="false"/>
                <w:color w:val="000000"/>
                <w:sz w:val="20"/>
              </w:rPr>
              <w:t xml:space="preserve">№ 27/328-VIII шешіміне </w:t>
            </w:r>
            <w:r>
              <w:br/>
            </w:r>
            <w:r>
              <w:rPr>
                <w:rFonts w:ascii="Times New Roman"/>
                <w:b w:val="false"/>
                <w:i w:val="false"/>
                <w:color w:val="000000"/>
                <w:sz w:val="20"/>
              </w:rPr>
              <w:t>5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аудандық мәслихатының </w:t>
            </w:r>
            <w:r>
              <w:br/>
            </w:r>
            <w:r>
              <w:rPr>
                <w:rFonts w:ascii="Times New Roman"/>
                <w:b w:val="false"/>
                <w:i w:val="false"/>
                <w:color w:val="000000"/>
                <w:sz w:val="20"/>
              </w:rPr>
              <w:t xml:space="preserve">2024 жылғы 20 желтоқсандағы </w:t>
            </w:r>
            <w:r>
              <w:br/>
            </w:r>
            <w:r>
              <w:rPr>
                <w:rFonts w:ascii="Times New Roman"/>
                <w:b w:val="false"/>
                <w:i w:val="false"/>
                <w:color w:val="000000"/>
                <w:sz w:val="20"/>
              </w:rPr>
              <w:t xml:space="preserve">№ 23/267-VIII шешіміне </w:t>
            </w:r>
            <w:r>
              <w:br/>
            </w:r>
            <w:r>
              <w:rPr>
                <w:rFonts w:ascii="Times New Roman"/>
                <w:b w:val="false"/>
                <w:i w:val="false"/>
                <w:color w:val="000000"/>
                <w:sz w:val="20"/>
              </w:rPr>
              <w:t>7- қосымша</w:t>
            </w:r>
          </w:p>
        </w:tc>
      </w:tr>
    </w:tbl>
    <w:bookmarkStart w:name="z45" w:id="26"/>
    <w:p>
      <w:pPr>
        <w:spacing w:after="0"/>
        <w:ind w:left="0"/>
        <w:jc w:val="left"/>
      </w:pPr>
      <w:r>
        <w:rPr>
          <w:rFonts w:ascii="Times New Roman"/>
          <w:b/>
          <w:i w:val="false"/>
          <w:color w:val="000000"/>
        </w:rPr>
        <w:t xml:space="preserve"> Бюджеттік инвестициялық жобаларды (бағдарламаларды) іске асыруға бағытталған, бюджеттік бағдарламаларға бөлінген 2025-2027 жылдарға арналған аудан бюджетінінің даму бағдарламаларының тізбесі</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 Сомасы (мың теңге)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 Сомасы (мың теңге)</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1380803,0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122354,0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746158,0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746158,0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746158,0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Катонқарағай ауданы Катонқарағай ауылындағы су құбыры желілері мен құрылыстарын қайта жаңарту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546158,0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122354,0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122354,0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122354,0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ауылда мал қорымдарын салу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122354,0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177309,0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177309,0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177309,0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Язовое көліне кіреберіс, KFKT-473 автомобиль жолындағы Белая Берел өзені арқылы өтетін көпірді қайта құру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457336,0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457336,0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457336,0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93717,0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Катонқарағай ауданы Катонқарағай ауылындағы орталық қазандықты қайта жаңарту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250557,0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Катонқарағай ауданы Катонқарағай ауылындағы жылу желілерін қайта жаңарту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35283,0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Катонқарағай ауданы Катонқарағай ауылында дене шынықтыру-сауықтыру кешенін салу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77779,0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Топкаин ауылындағы су құбыры желілері мен құрылыстарын қайта жаңарту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1380803,0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