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847e" w14:textId="bdd8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"Катонқарағай ауданы бойынша халық үшін тұрмыстық қатты қалдықтары жинауға, тасымалдауға, сұрыптауға және көмуге арналған тарифтерді бекіту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2025 жылғы 14 мамырдағы № 27/315-VIII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 3)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 Экология, геология және табиғи ресурстар министрінің 2021 жылғы 14 қыркүйектегі № 377 "Халық үшін тұрмыстық қатты қалдықтарды жинауға, тасымалдауға, сұрыптауға және көмуге арналған тарифті есептеу әдістемесін бекіту туралы" (Нормативтік құқықтық актілерді мемлекеттік тіркеу тізілімінде № 24382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ауданы бойынша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аудандақ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2025 жылғы 14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27/315 – VIII шешіміне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Катонқарағай ауданыны бойынша халық үшін қатты тұрмыстық қалдықтарды жинауға, тасымалдауға, сұрыптауға және көмуге арналған тарифтер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Жинақталу нормасы Жылна 1 тұрғынға м3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 ТБО (ҚҚС-сыз тенге)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(ҚҚС-сыз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 тасымалдау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Сұрыптау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ҚҚС-сыз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ҚҚС- қоса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тұрғынға айына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жіне заңды тұлғалар үшін бірлігіне (көлеміне) жылдық тариф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