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3e2a" w14:textId="9643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2025 жылғы 14 мамырдағы № 27/313-VIII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Қазақстан Республикасы Экология, геология және табиғи ресурстар министрінің 2021 жылғы 1 қыркүйектегі № 347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№24212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сәйкес Катон-Қарағай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Катонқарағай ауданы бойынша коммуналдық қалдықтардың түзілу және жинақталу нормалары бекітілсін 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аудандақ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2025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27/313 – VIII шешіміне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ауданыны бойынша коммуналдық қалдықтардың түзілу және жинақталу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Үйлер: жайлы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