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d3e5" w14:textId="56dd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2024 жылғы 27 желтоқсандағы № 24/276 -VIII "2025-2027 жылдарға арналған Жамбыл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2025 жылғы 14 мамырдағы № 27/306-VIII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Жамбыл ауылдық округінің бюджеті туралы Катонқарағай аудандық мәслихатының 2024 жылғы 27 желтоқсандағы № 24/276-VIII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 65373,0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5112,0 мың теңге;   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60261,0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65374,0 мың теңге;  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№27/306-VIII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