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d2f" w14:textId="dc4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№24/275-VIII "2025-2027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Белқарағай ауылдық округінің бюджеті туралы" Катонқарағай аудандық мәслихатының 2024 жылғы 27 желтоқсандағы №24/275-VIII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85395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7350,0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78045,0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–86395,0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-1000,0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№27/305-VIII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Белқарағай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