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126f" w14:textId="2a41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2024 жылғы 27 желтоқсандағы "2025-2027 жылдарға арналған Аққайнар ауылдық округінің бюджеті туралы" № 24/273–VІІI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2025 жылғы 14 мамырдағы № 27/304-VIII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ШЕШІМ ҚАБЫЛДАДЫ: 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Аққайнар ауылдық округінің бюджеті туралы" Катонқарағай аудандық мәслихатының 2024 жылғы 27 желтоқандағы №24/273-VІІI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Аққайнар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74 351,0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7 010,0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67 341,0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76 918,5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-2567,5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2567,5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2 567,5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27/304 – 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24/273 – 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 нпайдалану)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