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17c91" w14:textId="0d17c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аудандық мәслихатының 2024 жылғы 20 желтоқсандағы № 23/267- VІII "2025-2027 жылдарға арналған Катонқарағай ауданының бюджеті туралы" шешіміне өзгерістер мен толықтырулар енгізу туралы</w:t>
      </w:r>
    </w:p>
    <w:p>
      <w:pPr>
        <w:spacing w:after="0"/>
        <w:ind w:left="0"/>
        <w:jc w:val="both"/>
      </w:pPr>
      <w:r>
        <w:rPr>
          <w:rFonts w:ascii="Times New Roman"/>
          <w:b w:val="false"/>
          <w:i w:val="false"/>
          <w:color w:val="000000"/>
          <w:sz w:val="28"/>
        </w:rPr>
        <w:t>Шығыс Қазақстан облысы Катонқарағай аудандық мәслихатының 2025 жылғы 29 сәуірдегі № 27/302-VIII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w:t>
      </w:r>
    </w:p>
    <w:bookmarkStart w:name="z7" w:id="0"/>
    <w:p>
      <w:pPr>
        <w:spacing w:after="0"/>
        <w:ind w:left="0"/>
        <w:jc w:val="both"/>
      </w:pPr>
      <w:r>
        <w:rPr>
          <w:rFonts w:ascii="Times New Roman"/>
          <w:b w:val="false"/>
          <w:i w:val="false"/>
          <w:color w:val="000000"/>
          <w:sz w:val="28"/>
        </w:rPr>
        <w:t>
      Катонқарағай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Катонқарағай аудандық мәслихатының 2024 жылғы 20 желтоқсандағы № 23/267-VІII "2025-2027 жылдарға арналған Катонқарағай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10" w:id="2"/>
    <w:p>
      <w:pPr>
        <w:spacing w:after="0"/>
        <w:ind w:left="0"/>
        <w:jc w:val="both"/>
      </w:pPr>
      <w:r>
        <w:rPr>
          <w:rFonts w:ascii="Times New Roman"/>
          <w:b w:val="false"/>
          <w:i w:val="false"/>
          <w:color w:val="000000"/>
          <w:sz w:val="28"/>
        </w:rPr>
        <w:t xml:space="preserve">
      "1. 2025-2027 жылдарға арналған Катонқарағай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2025 жылға мынадай көлемдерде бекітілсін:</w:t>
      </w:r>
    </w:p>
    <w:bookmarkEnd w:id="2"/>
    <w:bookmarkStart w:name="z11" w:id="3"/>
    <w:p>
      <w:pPr>
        <w:spacing w:after="0"/>
        <w:ind w:left="0"/>
        <w:jc w:val="both"/>
      </w:pPr>
      <w:r>
        <w:rPr>
          <w:rFonts w:ascii="Times New Roman"/>
          <w:b w:val="false"/>
          <w:i w:val="false"/>
          <w:color w:val="000000"/>
          <w:sz w:val="28"/>
        </w:rPr>
        <w:t>
      1) кірістер –5 628 382,9 мың теңге, соның ішінде:</w:t>
      </w:r>
    </w:p>
    <w:bookmarkEnd w:id="3"/>
    <w:bookmarkStart w:name="z12" w:id="4"/>
    <w:p>
      <w:pPr>
        <w:spacing w:after="0"/>
        <w:ind w:left="0"/>
        <w:jc w:val="both"/>
      </w:pPr>
      <w:r>
        <w:rPr>
          <w:rFonts w:ascii="Times New Roman"/>
          <w:b w:val="false"/>
          <w:i w:val="false"/>
          <w:color w:val="000000"/>
          <w:sz w:val="28"/>
        </w:rPr>
        <w:t>
      салықтық түсімдер –2112518,0 мың теңге;</w:t>
      </w:r>
    </w:p>
    <w:bookmarkEnd w:id="4"/>
    <w:bookmarkStart w:name="z13" w:id="5"/>
    <w:p>
      <w:pPr>
        <w:spacing w:after="0"/>
        <w:ind w:left="0"/>
        <w:jc w:val="both"/>
      </w:pPr>
      <w:r>
        <w:rPr>
          <w:rFonts w:ascii="Times New Roman"/>
          <w:b w:val="false"/>
          <w:i w:val="false"/>
          <w:color w:val="000000"/>
          <w:sz w:val="28"/>
        </w:rPr>
        <w:t>
      салықтық емес түсімдер – 89,0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6"/>
    <w:bookmarkStart w:name="z15" w:id="7"/>
    <w:p>
      <w:pPr>
        <w:spacing w:after="0"/>
        <w:ind w:left="0"/>
        <w:jc w:val="both"/>
      </w:pPr>
      <w:r>
        <w:rPr>
          <w:rFonts w:ascii="Times New Roman"/>
          <w:b w:val="false"/>
          <w:i w:val="false"/>
          <w:color w:val="000000"/>
          <w:sz w:val="28"/>
        </w:rPr>
        <w:t>
      трансферттер түсімі – 3 515775,9 мың теңге;</w:t>
      </w:r>
    </w:p>
    <w:bookmarkEnd w:id="7"/>
    <w:bookmarkStart w:name="z16" w:id="8"/>
    <w:p>
      <w:pPr>
        <w:spacing w:after="0"/>
        <w:ind w:left="0"/>
        <w:jc w:val="both"/>
      </w:pPr>
      <w:r>
        <w:rPr>
          <w:rFonts w:ascii="Times New Roman"/>
          <w:b w:val="false"/>
          <w:i w:val="false"/>
          <w:color w:val="000000"/>
          <w:sz w:val="28"/>
        </w:rPr>
        <w:t>
      2) шығындар – 6 058 825,3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23 547,0 мың теңге, соның ішінде:</w:t>
      </w:r>
    </w:p>
    <w:bookmarkEnd w:id="9"/>
    <w:bookmarkStart w:name="z18" w:id="10"/>
    <w:p>
      <w:pPr>
        <w:spacing w:after="0"/>
        <w:ind w:left="0"/>
        <w:jc w:val="both"/>
      </w:pPr>
      <w:r>
        <w:rPr>
          <w:rFonts w:ascii="Times New Roman"/>
          <w:b w:val="false"/>
          <w:i w:val="false"/>
          <w:color w:val="000000"/>
          <w:sz w:val="28"/>
        </w:rPr>
        <w:t>
      бюджеттік кредиттер – 104 198,0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80 651,0 мың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-453989,4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453 989,4 мың теңге:</w:t>
      </w:r>
    </w:p>
    <w:bookmarkEnd w:id="16"/>
    <w:bookmarkStart w:name="z25" w:id="17"/>
    <w:p>
      <w:pPr>
        <w:spacing w:after="0"/>
        <w:ind w:left="0"/>
        <w:jc w:val="both"/>
      </w:pPr>
      <w:r>
        <w:rPr>
          <w:rFonts w:ascii="Times New Roman"/>
          <w:b w:val="false"/>
          <w:i w:val="false"/>
          <w:color w:val="000000"/>
          <w:sz w:val="28"/>
        </w:rPr>
        <w:t>
      қарыздар түсімі – 104198,0 мың теңге;</w:t>
      </w:r>
    </w:p>
    <w:bookmarkEnd w:id="17"/>
    <w:bookmarkStart w:name="z26" w:id="18"/>
    <w:p>
      <w:pPr>
        <w:spacing w:after="0"/>
        <w:ind w:left="0"/>
        <w:jc w:val="both"/>
      </w:pPr>
      <w:r>
        <w:rPr>
          <w:rFonts w:ascii="Times New Roman"/>
          <w:b w:val="false"/>
          <w:i w:val="false"/>
          <w:color w:val="000000"/>
          <w:sz w:val="28"/>
        </w:rPr>
        <w:t>
      қарыздарды өтеу – 80 651,0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430 442,4 мың теңге."</w:t>
      </w:r>
    </w:p>
    <w:bookmarkEnd w:id="19"/>
    <w:bookmarkStart w:name="z28" w:id="20"/>
    <w:p>
      <w:pPr>
        <w:spacing w:after="0"/>
        <w:ind w:left="0"/>
        <w:jc w:val="both"/>
      </w:pPr>
      <w:r>
        <w:rPr>
          <w:rFonts w:ascii="Times New Roman"/>
          <w:b w:val="false"/>
          <w:i w:val="false"/>
          <w:color w:val="000000"/>
          <w:sz w:val="28"/>
        </w:rPr>
        <w:t xml:space="preserve">
      Аудандық мәслихаттың шешімімен бекітілген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қосымшасы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Болаев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мәслихатының </w:t>
            </w:r>
            <w:r>
              <w:br/>
            </w:r>
            <w:r>
              <w:rPr>
                <w:rFonts w:ascii="Times New Roman"/>
                <w:b w:val="false"/>
                <w:i w:val="false"/>
                <w:color w:val="000000"/>
                <w:sz w:val="20"/>
              </w:rPr>
              <w:t xml:space="preserve">2025 жылғы 29 сәуірдегі </w:t>
            </w:r>
            <w:r>
              <w:br/>
            </w:r>
            <w:r>
              <w:rPr>
                <w:rFonts w:ascii="Times New Roman"/>
                <w:b w:val="false"/>
                <w:i w:val="false"/>
                <w:color w:val="000000"/>
                <w:sz w:val="20"/>
              </w:rPr>
              <w:t xml:space="preserve">№ 27/302-VIII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мәслихатының </w:t>
            </w:r>
            <w:r>
              <w:br/>
            </w:r>
            <w:r>
              <w:rPr>
                <w:rFonts w:ascii="Times New Roman"/>
                <w:b w:val="false"/>
                <w:i w:val="false"/>
                <w:color w:val="000000"/>
                <w:sz w:val="20"/>
              </w:rPr>
              <w:t xml:space="preserve">2024 жылғы 20 желтоқсандағы </w:t>
            </w:r>
            <w:r>
              <w:br/>
            </w:r>
            <w:r>
              <w:rPr>
                <w:rFonts w:ascii="Times New Roman"/>
                <w:b w:val="false"/>
                <w:i w:val="false"/>
                <w:color w:val="000000"/>
                <w:sz w:val="20"/>
              </w:rPr>
              <w:t xml:space="preserve">№ 23/267-VIII шешіміне </w:t>
            </w:r>
            <w:r>
              <w:br/>
            </w:r>
            <w:r>
              <w:rPr>
                <w:rFonts w:ascii="Times New Roman"/>
                <w:b w:val="false"/>
                <w:i w:val="false"/>
                <w:color w:val="000000"/>
                <w:sz w:val="20"/>
              </w:rPr>
              <w:t>1- қосымша</w:t>
            </w:r>
          </w:p>
        </w:tc>
      </w:tr>
    </w:tbl>
    <w:bookmarkStart w:name="z33" w:id="22"/>
    <w:p>
      <w:pPr>
        <w:spacing w:after="0"/>
        <w:ind w:left="0"/>
        <w:jc w:val="left"/>
      </w:pPr>
      <w:r>
        <w:rPr>
          <w:rFonts w:ascii="Times New Roman"/>
          <w:b/>
          <w:i w:val="false"/>
          <w:color w:val="000000"/>
        </w:rPr>
        <w:t xml:space="preserve"> 2025 жылға арналған Катонқарағай ауданының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5628382,9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2112518,0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1221953,0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3515775,9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3515761,0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3515761,0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6058825,3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798262,0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орындау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693678,0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541768,0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541768,0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1318046,0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1318046,0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1471659,3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1471659,3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962122,6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430442,4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мәслихатының </w:t>
            </w:r>
            <w:r>
              <w:br/>
            </w:r>
            <w:r>
              <w:rPr>
                <w:rFonts w:ascii="Times New Roman"/>
                <w:b w:val="false"/>
                <w:i w:val="false"/>
                <w:color w:val="000000"/>
                <w:sz w:val="20"/>
              </w:rPr>
              <w:t xml:space="preserve">2025 жылғы 29 сәуірдегі </w:t>
            </w:r>
            <w:r>
              <w:br/>
            </w:r>
            <w:r>
              <w:rPr>
                <w:rFonts w:ascii="Times New Roman"/>
                <w:b w:val="false"/>
                <w:i w:val="false"/>
                <w:color w:val="000000"/>
                <w:sz w:val="20"/>
              </w:rPr>
              <w:t xml:space="preserve">№ 27/302-VIII шешіміне </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мәслихатының </w:t>
            </w:r>
            <w:r>
              <w:br/>
            </w:r>
            <w:r>
              <w:rPr>
                <w:rFonts w:ascii="Times New Roman"/>
                <w:b w:val="false"/>
                <w:i w:val="false"/>
                <w:color w:val="000000"/>
                <w:sz w:val="20"/>
              </w:rPr>
              <w:t xml:space="preserve">2024 жылғы 20 желтоқсандағы </w:t>
            </w:r>
            <w:r>
              <w:br/>
            </w:r>
            <w:r>
              <w:rPr>
                <w:rFonts w:ascii="Times New Roman"/>
                <w:b w:val="false"/>
                <w:i w:val="false"/>
                <w:color w:val="000000"/>
                <w:sz w:val="20"/>
              </w:rPr>
              <w:t xml:space="preserve">№ 23/267-VIII шешіміне </w:t>
            </w:r>
            <w:r>
              <w:br/>
            </w:r>
            <w:r>
              <w:rPr>
                <w:rFonts w:ascii="Times New Roman"/>
                <w:b w:val="false"/>
                <w:i w:val="false"/>
                <w:color w:val="000000"/>
                <w:sz w:val="20"/>
              </w:rPr>
              <w:t>2- қосымша</w:t>
            </w:r>
          </w:p>
        </w:tc>
      </w:tr>
    </w:tbl>
    <w:bookmarkStart w:name="z36" w:id="23"/>
    <w:p>
      <w:pPr>
        <w:spacing w:after="0"/>
        <w:ind w:left="0"/>
        <w:jc w:val="left"/>
      </w:pPr>
      <w:r>
        <w:rPr>
          <w:rFonts w:ascii="Times New Roman"/>
          <w:b/>
          <w:i w:val="false"/>
          <w:color w:val="000000"/>
        </w:rPr>
        <w:t xml:space="preserve"> 2025 жылға арналған жергілікті бюджеттен қаржыландырылатын бюджеттік бағдарламалардың тізбесі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ағымдағы нысаналы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орындау шеңберіндегі іс-шаралар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схемаларын, аудандық (облыстық) маңызы бар қалалардың, кенттердің және өзге де ауылдық елді мекендердің бас жоспарларын әзірлеу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мәслихатының </w:t>
            </w:r>
            <w:r>
              <w:br/>
            </w:r>
            <w:r>
              <w:rPr>
                <w:rFonts w:ascii="Times New Roman"/>
                <w:b w:val="false"/>
                <w:i w:val="false"/>
                <w:color w:val="000000"/>
                <w:sz w:val="20"/>
              </w:rPr>
              <w:t xml:space="preserve">2025 жылғы 29 сәуірдегі </w:t>
            </w:r>
            <w:r>
              <w:br/>
            </w:r>
            <w:r>
              <w:rPr>
                <w:rFonts w:ascii="Times New Roman"/>
                <w:b w:val="false"/>
                <w:i w:val="false"/>
                <w:color w:val="000000"/>
                <w:sz w:val="20"/>
              </w:rPr>
              <w:t xml:space="preserve">№ 27/302-VIII шешіміне </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мәслихатының </w:t>
            </w:r>
            <w:r>
              <w:br/>
            </w:r>
            <w:r>
              <w:rPr>
                <w:rFonts w:ascii="Times New Roman"/>
                <w:b w:val="false"/>
                <w:i w:val="false"/>
                <w:color w:val="000000"/>
                <w:sz w:val="20"/>
              </w:rPr>
              <w:t xml:space="preserve">2024 жылғы 20 желтоқсандағы </w:t>
            </w:r>
            <w:r>
              <w:br/>
            </w:r>
            <w:r>
              <w:rPr>
                <w:rFonts w:ascii="Times New Roman"/>
                <w:b w:val="false"/>
                <w:i w:val="false"/>
                <w:color w:val="000000"/>
                <w:sz w:val="20"/>
              </w:rPr>
              <w:t xml:space="preserve">№ 23/267-VIII шешіміне </w:t>
            </w:r>
            <w:r>
              <w:br/>
            </w:r>
            <w:r>
              <w:rPr>
                <w:rFonts w:ascii="Times New Roman"/>
                <w:b w:val="false"/>
                <w:i w:val="false"/>
                <w:color w:val="000000"/>
                <w:sz w:val="20"/>
              </w:rPr>
              <w:t>3- қосымша</w:t>
            </w:r>
          </w:p>
        </w:tc>
      </w:tr>
    </w:tbl>
    <w:bookmarkStart w:name="z39" w:id="24"/>
    <w:p>
      <w:pPr>
        <w:spacing w:after="0"/>
        <w:ind w:left="0"/>
        <w:jc w:val="left"/>
      </w:pPr>
      <w:r>
        <w:rPr>
          <w:rFonts w:ascii="Times New Roman"/>
          <w:b/>
          <w:i w:val="false"/>
          <w:color w:val="000000"/>
        </w:rPr>
        <w:t xml:space="preserve"> 2025 жылға арналған аудандық бюджетке облыстық бюджеттен түскен нысаналы ағымдағы трансферттер және даму трансферттері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1875026,0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1297231,0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1297231,0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1297231,0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457336,0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мәслихатының </w:t>
            </w:r>
            <w:r>
              <w:br/>
            </w:r>
            <w:r>
              <w:rPr>
                <w:rFonts w:ascii="Times New Roman"/>
                <w:b w:val="false"/>
                <w:i w:val="false"/>
                <w:color w:val="000000"/>
                <w:sz w:val="20"/>
              </w:rPr>
              <w:t xml:space="preserve">2025 жылғы 29 сәуірдегі </w:t>
            </w:r>
            <w:r>
              <w:br/>
            </w:r>
            <w:r>
              <w:rPr>
                <w:rFonts w:ascii="Times New Roman"/>
                <w:b w:val="false"/>
                <w:i w:val="false"/>
                <w:color w:val="000000"/>
                <w:sz w:val="20"/>
              </w:rPr>
              <w:t xml:space="preserve">№ 27/302-VIII шешіміне </w:t>
            </w:r>
            <w:r>
              <w:br/>
            </w:r>
            <w:r>
              <w:rPr>
                <w:rFonts w:ascii="Times New Roman"/>
                <w:b w:val="false"/>
                <w:i w:val="false"/>
                <w:color w:val="000000"/>
                <w:sz w:val="20"/>
              </w:rPr>
              <w:t>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мәслихатының </w:t>
            </w:r>
            <w:r>
              <w:br/>
            </w:r>
            <w:r>
              <w:rPr>
                <w:rFonts w:ascii="Times New Roman"/>
                <w:b w:val="false"/>
                <w:i w:val="false"/>
                <w:color w:val="000000"/>
                <w:sz w:val="20"/>
              </w:rPr>
              <w:t xml:space="preserve">2024 жылғы 20 желтоқсандағы </w:t>
            </w:r>
            <w:r>
              <w:br/>
            </w:r>
            <w:r>
              <w:rPr>
                <w:rFonts w:ascii="Times New Roman"/>
                <w:b w:val="false"/>
                <w:i w:val="false"/>
                <w:color w:val="000000"/>
                <w:sz w:val="20"/>
              </w:rPr>
              <w:t xml:space="preserve">№ 23/267-VIII шешіміне </w:t>
            </w:r>
            <w:r>
              <w:br/>
            </w:r>
            <w:r>
              <w:rPr>
                <w:rFonts w:ascii="Times New Roman"/>
                <w:b w:val="false"/>
                <w:i w:val="false"/>
                <w:color w:val="000000"/>
                <w:sz w:val="20"/>
              </w:rPr>
              <w:t>4- қосымша</w:t>
            </w:r>
          </w:p>
        </w:tc>
      </w:tr>
    </w:tbl>
    <w:bookmarkStart w:name="z42" w:id="25"/>
    <w:p>
      <w:pPr>
        <w:spacing w:after="0"/>
        <w:ind w:left="0"/>
        <w:jc w:val="left"/>
      </w:pPr>
      <w:r>
        <w:rPr>
          <w:rFonts w:ascii="Times New Roman"/>
          <w:b/>
          <w:i w:val="false"/>
          <w:color w:val="000000"/>
        </w:rPr>
        <w:t xml:space="preserve"> 2025 жылға арналған аудандық бюджетке республикалық бюджеттен түскен нысаналы ағымдағы және даму трансферттері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635678,0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мәслихатының </w:t>
            </w:r>
            <w:r>
              <w:br/>
            </w:r>
            <w:r>
              <w:rPr>
                <w:rFonts w:ascii="Times New Roman"/>
                <w:b w:val="false"/>
                <w:i w:val="false"/>
                <w:color w:val="000000"/>
                <w:sz w:val="20"/>
              </w:rPr>
              <w:t xml:space="preserve">2025 жылғы 29 сәуірдегі </w:t>
            </w:r>
            <w:r>
              <w:br/>
            </w:r>
            <w:r>
              <w:rPr>
                <w:rFonts w:ascii="Times New Roman"/>
                <w:b w:val="false"/>
                <w:i w:val="false"/>
                <w:color w:val="000000"/>
                <w:sz w:val="20"/>
              </w:rPr>
              <w:t xml:space="preserve">№ 27/302-VIII шешіміне </w:t>
            </w:r>
            <w:r>
              <w:br/>
            </w:r>
            <w:r>
              <w:rPr>
                <w:rFonts w:ascii="Times New Roman"/>
                <w:b w:val="false"/>
                <w:i w:val="false"/>
                <w:color w:val="000000"/>
                <w:sz w:val="20"/>
              </w:rPr>
              <w:t>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мәслихатының </w:t>
            </w:r>
            <w:r>
              <w:br/>
            </w:r>
            <w:r>
              <w:rPr>
                <w:rFonts w:ascii="Times New Roman"/>
                <w:b w:val="false"/>
                <w:i w:val="false"/>
                <w:color w:val="000000"/>
                <w:sz w:val="20"/>
              </w:rPr>
              <w:t xml:space="preserve">2024 жылғы 20 желтоқсандағы </w:t>
            </w:r>
            <w:r>
              <w:br/>
            </w:r>
            <w:r>
              <w:rPr>
                <w:rFonts w:ascii="Times New Roman"/>
                <w:b w:val="false"/>
                <w:i w:val="false"/>
                <w:color w:val="000000"/>
                <w:sz w:val="20"/>
              </w:rPr>
              <w:t xml:space="preserve">№ 23/267-VIII шешіміне </w:t>
            </w:r>
            <w:r>
              <w:br/>
            </w:r>
            <w:r>
              <w:rPr>
                <w:rFonts w:ascii="Times New Roman"/>
                <w:b w:val="false"/>
                <w:i w:val="false"/>
                <w:color w:val="000000"/>
                <w:sz w:val="20"/>
              </w:rPr>
              <w:t>5- қосымша</w:t>
            </w:r>
          </w:p>
        </w:tc>
      </w:tr>
    </w:tbl>
    <w:bookmarkStart w:name="z45" w:id="26"/>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бағдарламаларға бөлінген 2025-2027 жылдарға арналған аудан бюджетінінің даму бағдарламаларының тізбесі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Сомасы (мың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 Сомасы (мың теңге)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1003494,0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122354,0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546158,0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546158,0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546158,0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Катонқарағай ауданы Катонқарағай ауылындағы су құбыры желілері мен құрылыстарын қайта жаңарту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546158,0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122354,0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122354,0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122354,0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ауылда мал қорымдарын салу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122354,0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Катонқарағай ауданы Катонқарағай ауылындағы орталық қазандықты қайта жаңарту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Катонқарағай ауданы Катонқарағай ауылындағы жылу желілерін қайта жаңарту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Катонқарағай ауданы Катонқарағай ауылында дене шынықтыру-сауықтыру кешенін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Топкаин ауылындағы су құбыры желілері мен құрылыстарын қайта жаңарту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77779,0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