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3041a" w14:textId="d0304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Чапаево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2025 жылғы 23 желтоқсандағы № 38/19-VIII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Алтай ауданының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Чапаево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77953,0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14913,0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63040,0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77953,0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жасалатын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0,0 мың теңге.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Чапаево ауылдық округінің бюджетінде аудандық бюджеттен 42070,0 мың теңге сомада субвенциялар көлемі көзделсін.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Чапаево ауылдық округінің бюджетінде аудандық бюджеттен 20970,0 мың теңге сомада трансферттер көлемі көзделсін.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38/19-VIII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Чапаево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салынатып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түсімідері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IV.Қаржылық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38/19-VIII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Чапаево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салынатып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түсімідері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38/19-VIII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Чапаево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салынатып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түсімідері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