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5ba" w14:textId="ab2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Северный ауылдық округінің бюджетінде аудандық бюджеттен 28691,0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Северный ауылдық округінің бюджетінде аудандық бюджеттен 30580,0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38/18 -VIII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38/18 -VIII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