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9af5" w14:textId="c219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Парыгино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51093,0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39/15-VIII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Парыгино ауылдық округінің бюджетінде аудандық бюджеттен 19593,0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Парыгино ауылдық округінің бюджетінде аудандық бюджеттен 31500,0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Парыгино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39/15-VIII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38/17 -VIII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38/17 -VIII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