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8614" w14:textId="d0b8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Полянское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38/16-VIII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Полянское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39505,0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50064,0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Полянское ауылдық округінің бюджетінде аудандық бюджеттен 30111,0 мың теңге сомада субвенциялар көлемі көзделсін.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Полянское ауылдық округінің бюджетінде аудандық бюджеттен 9394,0 мың теңге сомада трансферттер көлемі көзделсін.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Полянское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устау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Полянское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Полянское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