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9037" w14:textId="b67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Никольск ауылдық округінің бюджетінде аудандық бюджеттен 42536,0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Никольск ауылдық округінің бюджетінде аудандық бюджеттен 32601,0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Никольск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