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47b" w14:textId="c7c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Средигорный ауылдық округінің бюджетінде аудандық бюджеттен 26827,0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Средигорный ауылдық округінің бюджетінде аудандық бюджеттен 46746,0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