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fd03" w14:textId="0cbf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Соловьево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2026 - 2028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124939,0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28243,0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96696,0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127403,7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2464,7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39/10-VIII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Соловьево ауылдық округінің бюджетінде аудандық бюджеттен 22472,0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Соловьево ауылдық округінің бюджетінде аудандық бюджеттен 74224,0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38/12-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Соловьево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39/10-VIII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38/12-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Соловьево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38/12-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Соловьево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