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450" w14:textId="184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Прибрежный кентінің бюджетінде аудандық бюджеттен 29822,0 мың теңге көлемінде субвенциялар көлемі бөлінсін.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Прибрежный кентінің бюджетінде аудандық бюджеттен 29031,0 мың теңге көлемінде трансферттер көлемі бөлінсін.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38/10 -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38/10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