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7578" w14:textId="7477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24/28-VIII "2025-2027 жылдарға арналған Чапаево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Чапаево ауылдық округінің бюджеті туралы" 2024 жылғы 26 желтоқсандағы № 24/28-VІIІ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81543,0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14108,0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35,0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67400,0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83888,2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-2345,2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2345,2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2345,2 мың теңге.;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Чапаево ауылдық округінің бюджетінде аудандык бюджеттен берілетін трансферттер көлемі 36741,0 мың теңге сомасында көзделсін."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Чапаево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